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Policy Brief Template</w:t>
      </w:r>
    </w:p>
    <w:p>
      <w:r>
        <w:t>Use this template to move from analysis to a concrete recommendation. Keep it evidence-based and action-oriented.</w:t>
      </w:r>
    </w:p>
    <w:p/>
    <w:p>
      <w:pPr>
        <w:pStyle w:val="Heading2"/>
      </w:pPr>
      <w:r>
        <w:t>Header</w:t>
      </w:r>
    </w:p>
    <w:p>
      <w:r>
        <w:t>Title: ________________________________________________________________</w:t>
      </w:r>
    </w:p>
    <w:p>
      <w:r>
        <w:t>Issue area: ____________________________________________________________</w:t>
      </w:r>
    </w:p>
    <w:p>
      <w:r>
        <w:t>Prepared by: ________________________________     Date: ________________</w:t>
      </w:r>
    </w:p>
    <w:p/>
    <w:p>
      <w:pPr>
        <w:pStyle w:val="Heading2"/>
      </w:pPr>
      <w:r>
        <w:t>1) Executive Summary (150–200 words)</w:t>
      </w:r>
    </w:p>
    <w:p>
      <w:r>
        <w:t>What is the problem, who is impacted, and what do you recommend?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pPr>
        <w:pStyle w:val="Heading2"/>
      </w:pPr>
      <w:r>
        <w:t>2) Problem Statement</w:t>
      </w:r>
    </w:p>
    <w:p>
      <w:r>
        <w:t>Define the problem clearly (what is happening, where, and why it matters).</w:t>
      </w:r>
    </w:p>
    <w:p>
      <w:r>
        <w:t>______________________________________________________________________________</w:t>
      </w:r>
    </w:p>
    <w:p>
      <w:pPr>
        <w:pStyle w:val="Heading2"/>
      </w:pPr>
      <w:r>
        <w:t>3) Background + Context</w:t>
      </w:r>
    </w:p>
    <w:p>
      <w:r>
        <w:t>What policies, institutions, or historical context produced this problem?</w:t>
      </w:r>
    </w:p>
    <w:p>
      <w:r>
        <w:t>______________________________________________________________________________</w:t>
      </w:r>
    </w:p>
    <w:p>
      <w:pPr>
        <w:pStyle w:val="Heading2"/>
      </w:pPr>
      <w:r>
        <w:t>4) Evidence</w:t>
      </w:r>
    </w:p>
    <w:p>
      <w:r>
        <w:t>List 3–6 key facts, findings, or credible sources (with citations):</w:t>
      </w:r>
    </w:p>
    <w:p>
      <w:r>
        <w:t>• ________________________________________________________________</w:t>
      </w:r>
    </w:p>
    <w:p>
      <w:r>
        <w:t>• ________________________________________________________________</w:t>
      </w:r>
    </w:p>
    <w:p>
      <w:r>
        <w:t>• ________________________________________________________________</w:t>
      </w:r>
    </w:p>
    <w:p>
      <w:r>
        <w:t>• ________________________________________________________________</w:t>
      </w:r>
    </w:p>
    <w:p>
      <w:r>
        <w:t>• ________________________________________________________________</w:t>
      </w:r>
    </w:p>
    <w:p>
      <w:pPr>
        <w:pStyle w:val="Heading2"/>
      </w:pPr>
      <w:r>
        <w:t>5) Stakeholders + Impacted Communities</w:t>
      </w:r>
    </w:p>
    <w:p>
      <w:r>
        <w:t>Who is most impacted? Who has decision-making power? Who can move resources?</w:t>
      </w:r>
    </w:p>
    <w:p>
      <w:r>
        <w:t>______________________________________________________________________________</w:t>
      </w:r>
    </w:p>
    <w:p>
      <w:pPr>
        <w:pStyle w:val="Heading2"/>
      </w:pPr>
      <w:r>
        <w:t>6) Policy Options (2–3 options)</w:t>
      </w:r>
    </w:p>
    <w:p>
      <w:r>
        <w:t>Option 1 (title): ____________________________________________</w:t>
      </w:r>
    </w:p>
    <w:p>
      <w:r>
        <w:t>What it is: _____________________________________________________________</w:t>
      </w:r>
    </w:p>
    <w:p>
      <w:r>
        <w:t>Pros: _________________________________________________________________</w:t>
      </w:r>
    </w:p>
    <w:p>
      <w:r>
        <w:t>Cons / risks: __________________________________________________________</w:t>
      </w:r>
    </w:p>
    <w:p>
      <w:r>
        <w:t>Option 2 (title): ____________________________________________</w:t>
      </w:r>
    </w:p>
    <w:p>
      <w:r>
        <w:t>What it is: _____________________________________________________________</w:t>
      </w:r>
    </w:p>
    <w:p>
      <w:r>
        <w:t>Pros: _________________________________________________________________</w:t>
      </w:r>
    </w:p>
    <w:p>
      <w:r>
        <w:t>Cons / risks: __________________________________________________________</w:t>
      </w:r>
    </w:p>
    <w:p>
      <w:r>
        <w:t>Option 3 (title): ____________________________________________</w:t>
      </w:r>
    </w:p>
    <w:p>
      <w:r>
        <w:t>What it is: _____________________________________________________________</w:t>
      </w:r>
    </w:p>
    <w:p>
      <w:r>
        <w:t>Pros: _________________________________________________________________</w:t>
      </w:r>
    </w:p>
    <w:p>
      <w:r>
        <w:t>Cons / risks: __________________________________________________________</w:t>
      </w:r>
    </w:p>
    <w:p>
      <w:pPr>
        <w:pStyle w:val="Heading2"/>
      </w:pPr>
      <w:r>
        <w:t>7) Recommendation</w:t>
      </w:r>
    </w:p>
    <w:p>
      <w:r>
        <w:t>Choose one option (or a combined approach) and justify it.</w:t>
      </w:r>
    </w:p>
    <w:p>
      <w:r>
        <w:t>Recommendation: ________________________________________________________</w:t>
      </w:r>
    </w:p>
    <w:p>
      <w:r>
        <w:t>Rationale (evidence + values + feasibility):</w:t>
      </w:r>
    </w:p>
    <w:p>
      <w:r>
        <w:t>______________________________________________________________________________</w:t>
      </w:r>
    </w:p>
    <w:p>
      <w:pPr>
        <w:pStyle w:val="Heading2"/>
      </w:pPr>
      <w:r>
        <w:t>8) Implementation Plan</w:t>
      </w:r>
    </w:p>
    <w:p>
      <w:r>
        <w:t>What are the first 3 steps? Who does what by when?</w:t>
      </w:r>
    </w:p>
    <w:p>
      <w:r>
        <w:t>• Step: __________________  Lead: __________________  Timeline: __________</w:t>
      </w:r>
    </w:p>
    <w:p>
      <w:r>
        <w:t>• Step: __________________  Lead: __________________  Timeline: __________</w:t>
      </w:r>
    </w:p>
    <w:p>
      <w:r>
        <w:t>• Step: __________________  Lead: __________________  Timeline: __________</w:t>
      </w:r>
    </w:p>
    <w:p>
      <w:pPr>
        <w:pStyle w:val="Heading2"/>
      </w:pPr>
      <w:r>
        <w:t>9) Accountability + Measures of Success</w:t>
      </w:r>
    </w:p>
    <w:p>
      <w:r>
        <w:t>How will you know this worked? What data or oversight is needed?</w:t>
      </w:r>
    </w:p>
    <w:p>
      <w:r>
        <w:t>______________________________________________________________________________</w:t>
      </w:r>
    </w:p>
    <w:p>
      <w:pPr>
        <w:pStyle w:val="Heading2"/>
      </w:pPr>
      <w:r>
        <w:t>10) References</w:t>
      </w:r>
    </w:p>
    <w:p>
      <w:r>
        <w:t>List sources used (APA/Chicago or course style).</w:t>
      </w:r>
    </w:p>
    <w:p>
      <w:r>
        <w:t>______________________________________________________________________________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