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2"/>
        </w:rPr>
        <w:t>Impact Check Worksheet</w:t>
      </w:r>
    </w:p>
    <w:p>
      <w:r>
        <w:rPr>
          <w:i/>
        </w:rPr>
        <w:t>A one-page prompt for consent, risk, and usefulness (template)</w:t>
      </w:r>
    </w:p>
    <w:p/>
    <w:p>
      <w:r>
        <w:rPr>
          <w:b/>
        </w:rPr>
        <w:t>What is the material you want to use?</w:t>
      </w:r>
    </w:p>
    <w:p>
      <w:pPr>
        <w:pStyle w:val="ListBullet"/>
      </w:pPr>
      <w:r>
        <w:t>Testimony / interview / public record / social media post / archival item / other: ________</w:t>
      </w:r>
    </w:p>
    <w:p/>
    <w:p>
      <w:r>
        <w:rPr>
          <w:b/>
        </w:rPr>
        <w:t>Who could be affected if this circulates publicly?</w:t>
      </w:r>
    </w:p>
    <w:p>
      <w:pPr>
        <w:pStyle w:val="ListBullet"/>
      </w:pPr>
      <w:r>
        <w:t>Directly impacted person(s): ________  | Organization(s): ________  | Community: ________</w:t>
      </w:r>
    </w:p>
    <w:p/>
    <w:p>
      <w:r>
        <w:rPr>
          <w:b/>
        </w:rPr>
        <w:t>Consent status</w:t>
      </w:r>
    </w:p>
    <w:p>
      <w:pPr>
        <w:pStyle w:val="ListBullet"/>
      </w:pPr>
      <w:r>
        <w:t>Do you have consent for this specific use?  ☐ Yes  ☐ No  ☐ Unsure</w:t>
      </w:r>
    </w:p>
    <w:p>
      <w:pPr>
        <w:pStyle w:val="ListBullet"/>
      </w:pPr>
      <w:r>
        <w:t>If yes, what was agreed (name, anonymity, quotes, topic limits)? ________</w:t>
      </w:r>
    </w:p>
    <w:p/>
    <w:p>
      <w:r>
        <w:rPr>
          <w:b/>
        </w:rPr>
        <w:t>Risk scan</w:t>
      </w:r>
    </w:p>
    <w:p>
      <w:pPr>
        <w:pStyle w:val="ListBullet"/>
      </w:pPr>
      <w:r>
        <w:t>Could this create harm (retaliation, stigma, legal risk, family risk, employment risk, harassment)? ☐ Low ☐ Medium ☐ High</w:t>
      </w:r>
    </w:p>
    <w:p>
      <w:pPr>
        <w:pStyle w:val="ListBullet"/>
      </w:pPr>
      <w:r>
        <w:t>What is the specific risk? ________</w:t>
      </w:r>
    </w:p>
    <w:p/>
    <w:p>
      <w:r>
        <w:rPr>
          <w:b/>
        </w:rPr>
        <w:t>Identifiability</w:t>
      </w:r>
    </w:p>
    <w:p>
      <w:pPr>
        <w:pStyle w:val="ListBullet"/>
      </w:pPr>
      <w:r>
        <w:t>Even without names, could someone be recognized (location, dates, unique details)? ☐ Yes ☐ No</w:t>
      </w:r>
    </w:p>
    <w:p>
      <w:pPr>
        <w:pStyle w:val="ListBullet"/>
      </w:pPr>
      <w:r>
        <w:t>If yes, what will you change (paraphrase, composite, remove detail)? ________</w:t>
      </w:r>
    </w:p>
    <w:p/>
    <w:p>
      <w:r>
        <w:rPr>
          <w:b/>
        </w:rPr>
        <w:t>Usefulness check</w:t>
      </w:r>
    </w:p>
    <w:p>
      <w:pPr>
        <w:pStyle w:val="ListBullet"/>
      </w:pPr>
      <w:r>
        <w:t>Who benefits from this use? What becomes possible because of it? ________</w:t>
      </w:r>
    </w:p>
    <w:p/>
    <w:p>
      <w:r>
        <w:rPr>
          <w:b/>
        </w:rPr>
        <w:t>Credit &amp; circulation</w:t>
      </w:r>
    </w:p>
    <w:p>
      <w:pPr>
        <w:pStyle w:val="ListBullet"/>
      </w:pPr>
      <w:r>
        <w:t>How will you credit the source and send attention back (links, invitations, share-back)? ________</w:t>
      </w:r>
    </w:p>
    <w:p/>
    <w:p>
      <w:r>
        <w:rPr>
          <w:b/>
        </w:rPr>
        <w:t>Pay &amp; pace</w:t>
      </w:r>
    </w:p>
    <w:p>
      <w:pPr>
        <w:pStyle w:val="ListBullet"/>
      </w:pPr>
      <w:r>
        <w:t>If this involved someone’s labor/time, how are you compensating and matching their timeline? ________</w:t>
      </w:r>
    </w:p>
    <w:p/>
    <w:p>
      <w:r>
        <w:rPr>
          <w:b/>
        </w:rPr>
        <w:t>Repair plan</w:t>
      </w:r>
    </w:p>
    <w:p>
      <w:pPr>
        <w:pStyle w:val="ListBullet"/>
      </w:pPr>
      <w:r>
        <w:t>If concerns emerge after publication, what is your plan to correct, revise, remove, or respond? ________</w:t>
      </w:r>
    </w:p>
    <w:p/>
    <w:p>
      <w:r>
        <w:rPr>
          <w:b/>
        </w:rPr>
        <w:t>Decision</w:t>
      </w:r>
    </w:p>
    <w:p>
      <w:pPr>
        <w:pStyle w:val="ListBullet"/>
      </w:pPr>
      <w:r>
        <w:t>☐ Proceed  ☐ Pivot (revise approach)  ☐ Pause (do not use / seek consent / reassess)</w:t>
      </w:r>
    </w:p>
    <w:p>
      <w:pPr>
        <w:pStyle w:val="ListBullet"/>
      </w:pPr>
      <w:r>
        <w:t>Notes: 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